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Bosund bibliotek (skolans festsal)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14:00-14:00 Besök av Malin från BUU-klubben</w:t>
      </w:r>
    </w:p>
    <w:p>
      <w:r>
        <w:t>BUU-klubben besök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