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 huvudbiblioteket i Holm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11:00-11:00 Besök av Malin från BUU-klubben</w:t>
      </w:r>
    </w:p>
    <w:p>
      <w:r>
        <w:t>BUU-klubben besök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