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8, 66600 Vörå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18:00-19:00 Påskpyssel för barn</w:t>
      </w:r>
    </w:p>
    <w:p>
      <w:r>
        <w:t>Välkomna med och påskpyssla till hotell central i Vörå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