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 kyrka, Adelcrantzgränden 1, 65380 Vasa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18:00-19:15 Vårkonsert med NOX - På väg till Tallinn</w:t>
      </w:r>
    </w:p>
    <w:p>
      <w:r>
        <w:t>Vårkonsert med NOX - På väg till Tallinn i Korsholms kyrka, lördagen den 29 mars kl. 18!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