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uimahalli, Hietalahdenkatu 8, Vaasa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09:30-18:00 Kvarken Games 12.-13.4.2025</w:t>
      </w:r>
    </w:p>
    <w:p>
      <w:r>
        <w:t>Uintiurheilutapahtuma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