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Torgare Prästgård, Torgarevägen 22, 68500 Kruunupyy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18:00-18:00 Konsertti: Tallarin vieraana Maria Kalaniemi</w:t>
      </w:r>
    </w:p>
    <w:p>
      <w:r>
        <w:t xml:space="preserve">Kansanmusiikkiyhtye Tallarin vieraana on arvostettu harmonikkataiteilija, säveltäjä Maria Kalaniemi.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