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17:00-17:00 Polyteknikkojen Orkesterin kevätkonsertti</w:t>
      </w:r>
    </w:p>
    <w:p>
      <w:r>
        <w:t>Polyteknikkojen Orkesteri tekee vuosittaisen kevätkiertueensa Pohjanmaalle huhtikuussa.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