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Essegården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19:00-00:00 Pubkväll</w:t>
      </w:r>
    </w:p>
    <w:p>
      <w:r>
        <w:t>En kväll med rockmusik i Essegården!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