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8, vörå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 xml:space="preserve">18:00-20:00 Tovning med Vörå Marthaförening </w:t>
      </w:r>
    </w:p>
    <w:p>
      <w:r>
        <w:t>Välkommen med och tova inför våren och påsken med oss, vi tovar bland annat kaniner.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