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Stundarsvägen 5, 65450 SOLF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18:00-21:00 Talkomiddag och vårmöte</w:t>
      </w:r>
    </w:p>
    <w:p>
      <w:r>
        <w:t>Talkomiddag och föreningens vårmöte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