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Brankis (Vanhan paloaseman juhlasali)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 xml:space="preserve">19:00-20:00 Jakob Big Band feat. The Nutcracker </w:t>
      </w:r>
    </w:p>
    <w:p>
      <w:r>
        <w:t>Jakob Big Band esittää Duke Ellingtonin "The Nutcracker Suite".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