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Bock's Corner Brewery, Gerbyntie 18, Vaasa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11:00-17:00 NEULOVAasa</w:t>
      </w:r>
    </w:p>
    <w:p>
      <w:r>
        <w:t>Neuletapahtuma ja lankamyyntiä Bock's Corner Breweryssä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