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Taikon stuga 2 / Magasinet Wasa Teater</w:t>
      </w:r>
    </w:p>
    <w:p>
      <w:r>
        <w:t>13.3.2025 torstai</w:t>
      </w:r>
    </w:p>
    <w:p>
      <w:pPr>
        <w:pStyle w:val="Heading1"/>
      </w:pPr>
      <w:r>
        <w:t>13.3.2025-14.3.2025</w:t>
      </w:r>
    </w:p>
    <w:p>
      <w:pPr>
        <w:pStyle w:val="Heading2"/>
      </w:pPr>
      <w:r>
        <w:t>17:00-18:00 Nordic regional networking-esitykset</w:t>
      </w:r>
    </w:p>
    <w:p>
      <w:r>
        <w:t>Nordic regional (net)working-esitykset: No Friend but the Mountains &amp; Satumaa/Sagoland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