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Kotiseutumuseon pihamaa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18:00-19:00 Laula kanssain -yhteislaulutapahtuma</w:t>
      </w:r>
    </w:p>
    <w:p>
      <w:r>
        <w:t>LAULA KANSSAIN -yhteislaulutilaisuus laulattajana kapellimestari-pianisti Jari Puhakka keskiviikko 16.7.2025 klo 18 Ison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