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Skola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19:00-19:00 SÄVELTEN SIIVIN</w:t>
      </w:r>
    </w:p>
    <w:p>
      <w:r>
        <w:t>Kristinestads Manskörin ja Merikarvian Mieslaulajien yhteiskonsertti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