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SFV:s kontor i Vasa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14:00-16:00 Ansvarsfull evenemangsproduktion för föreningar</w:t>
      </w:r>
    </w:p>
    <w:p>
      <w:r>
        <w:t xml:space="preserve">Varmt välkommen till en praktisk verkstad om ansvarsfull evenemangsproduktion.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