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Norrvallas konstgräsplan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11:00-11:00 KAJ komber hejm till byin</w:t>
      </w:r>
    </w:p>
    <w:p>
      <w:r>
        <w:t>Vörå kommun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