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Musiccafé After Eight. Storgatan 6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18:00-20:00 ADHD och Kvinnor</w:t>
      </w:r>
    </w:p>
    <w:p>
      <w:r>
        <w:t>Vägen till ett bättre mående med Nepsy - diagnos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