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Mustasaari-Kristiinankupunki-Mustasaari 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 xml:space="preserve">09:00-17:30 Linja-automatka Kristiinankaupunkiin Avoimet portit-tapahtumaan </w:t>
      </w:r>
    </w:p>
    <w:p>
      <w:r>
        <w:t xml:space="preserve">Koe kulttuuria ja historiaa - tule mukaan mukavalle bussmatkalle Kristiinankaupunkiin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