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 xml:space="preserve">12:00-17:00 Vinprovning och rundvandring i Hunurinjärvi </w:t>
      </w:r>
    </w:p>
    <w:p>
      <w:r>
        <w:t xml:space="preserve">Vi provar stilla viner med passande tilltugg under ledning av en sommelier. Rundturen runt det naturvackra Hunurinjärvi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