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Kunnantalo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18:00-19:00 Wava 50 Luoto: Peace, Love  Understanding</w:t>
      </w:r>
    </w:p>
    <w:p>
      <w:r>
        <w:t>Tervetuloa Wava-opiston 50-vuotisjuhlaan Luotoon!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