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11:00-14:00 ITALIENSKA SMÅRÄTTER</w:t>
      </w:r>
    </w:p>
    <w:p>
      <w:r>
        <w:t>Antipasti, italienska smårätter, har en självklar plats i det italienska köket och är sättet att börja en riktig italien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