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Edsevön koulu, Holmintie 7, 68870 Edsevö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13:00-16:00 LUOVA LAUANTAI</w:t>
      </w:r>
    </w:p>
    <w:p>
      <w:r>
        <w:t>Luova päivä ilmaisilla tapahtumilla kaikille lapsiperheille!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