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Mustasaaren aikuisopisto, Mustasaarisali </w:t>
      </w:r>
    </w:p>
    <w:p>
      <w:r>
        <w:t>19.3.2025 keskiviikko</w:t>
      </w:r>
    </w:p>
    <w:p>
      <w:pPr>
        <w:pStyle w:val="Heading1"/>
      </w:pPr>
      <w:r>
        <w:t>19.3.2025 keskiviikko</w:t>
      </w:r>
    </w:p>
    <w:p>
      <w:pPr>
        <w:pStyle w:val="Heading2"/>
      </w:pPr>
      <w:r>
        <w:t>09:00-15:45 Seminaari lähisuhdeväkivallasta 19.3</w:t>
      </w:r>
    </w:p>
    <w:p>
      <w:r>
        <w:t>Korsholms rusmedelsförebyggande team bjuder in till intressant seminariedag om våld i nära relationer på jämställdhetsda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