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Ritz Vaasa</w:t>
      </w:r>
    </w:p>
    <w:p>
      <w:r>
        <w:t>24.4.2025 torstai</w:t>
      </w:r>
    </w:p>
    <w:p>
      <w:pPr>
        <w:pStyle w:val="Heading1"/>
      </w:pPr>
      <w:r>
        <w:t>24.4.2025 torstai</w:t>
      </w:r>
    </w:p>
    <w:p>
      <w:pPr>
        <w:pStyle w:val="Heading2"/>
      </w:pPr>
      <w:r>
        <w:t>19:00-21:20 We remember Björn "Nalle" Schauman</w:t>
      </w:r>
    </w:p>
    <w:p>
      <w:r>
        <w:t>Rautalankaa ja rock'n'rollia Björn "Nalle" Schaumannin jalanjäjillä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