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18:15-20:30 PIGGARE ÖGON MED MAKEUP</w:t>
      </w:r>
    </w:p>
    <w:p>
      <w:r>
        <w:t>Vill du se pigg och fräsch ut, men tycker det är svårt att använda ögonskuggor, pennor och andra sminkprodukter för ögon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