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Vaasa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13:00-19:00 Saul ja Tähtivieras</w:t>
      </w:r>
    </w:p>
    <w:p>
      <w:r>
        <w:t>Musiikkiteatteriesitys. Käsikirjoitus, sävellys ja esittäjät: Juha Ekola ja Sauli Perälä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