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Kronoby Samlingshuset, Kronobyvägen 3.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15:00-16:30 Kronoby Hornkapell 140 år - Jubileumskonsert</w:t>
      </w:r>
    </w:p>
    <w:p>
      <w:r>
        <w:t>Kronoby Hornkapell, dir. Sari Möller, Aglepta Ensemble, dir. Malin Storbjörk.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