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Campus Allegro, Kauppiaankatu 10, Pietarsaari</w:t>
      </w:r>
    </w:p>
    <w:p>
      <w:r>
        <w:t>19.3.2025 keskiviikko</w:t>
      </w:r>
    </w:p>
    <w:p>
      <w:pPr>
        <w:pStyle w:val="Heading1"/>
      </w:pPr>
      <w:r>
        <w:t>19.3.2025-29.3.2025</w:t>
      </w:r>
    </w:p>
    <w:p>
      <w:pPr>
        <w:pStyle w:val="Heading2"/>
      </w:pPr>
      <w:r>
        <w:t>12:00-21:00 Viva Allegro 12</w:t>
      </w:r>
    </w:p>
    <w:p>
      <w:r>
        <w:t>Tervetuloa Campus Allegroon – suuri maailma pienessä kaupungissa!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