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bibliotek. Öurstranden 29, 66800 ORAVAIS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19:00-20:30 Thomas Lundin gästar Oravais bibliotek</w:t>
      </w:r>
    </w:p>
    <w:p>
      <w:r>
        <w:t>Välkommen och träffa Thomas Lundin som debuterat med boken, Tjo, hopp och kärlek - Om maten, mammorna och mig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