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Vaasan Golf</w:t>
      </w:r>
    </w:p>
    <w:p>
      <w:r>
        <w:t>25.6.2025 keskiviikko</w:t>
      </w:r>
    </w:p>
    <w:p>
      <w:pPr>
        <w:pStyle w:val="Heading1"/>
      </w:pPr>
      <w:r>
        <w:t>25.6.2025-27.6.2025</w:t>
      </w:r>
    </w:p>
    <w:p>
      <w:pPr>
        <w:pStyle w:val="Heading2"/>
      </w:pPr>
      <w:r>
        <w:t>08:00-18:00 Golfin Junioreiden lyöntipelin SM -kilpailut  alle 18 v ja alle 21 v 25-27.6.25</w:t>
      </w:r>
    </w:p>
    <w:p>
      <w:r>
        <w:t>Golfin Sm-kilpailut (lyöntipeli) Vaasan golfkentällä 25-27.6.25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