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Purmogården, Purmovägen 320, 68930 Purmo</w:t>
      </w:r>
    </w:p>
    <w:p>
      <w:r>
        <w:t>30.3.2025 sunnuntai</w:t>
      </w:r>
    </w:p>
    <w:p>
      <w:pPr>
        <w:pStyle w:val="Heading1"/>
      </w:pPr>
      <w:r>
        <w:t>30.3.2025 sunnuntai</w:t>
      </w:r>
    </w:p>
    <w:p>
      <w:pPr>
        <w:pStyle w:val="Heading2"/>
      </w:pPr>
      <w:r>
        <w:t>14:00-14:00 Purmo sjunger!</w:t>
      </w:r>
    </w:p>
    <w:p>
      <w:r>
        <w:t>En kaffekonsert med LoStones och Vuxenkören samt EISE (Pedersöre församling)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