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Teatteriravintola Kulma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17:30-17:30 Kulmasta kuuluu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