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Vanha satama 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11:00-15:00 Mässkärin luotsiasema ry</w:t>
      </w:r>
    </w:p>
    <w:p>
      <w:r>
        <w:t xml:space="preserve">Ulkoilupäivä koko perheelle Vanhassa satamassa.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