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kirjasto, Pikitehtaankatu 19-23, Vaasa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17:30-18:30 Asiakasilta Palosaaren kirjastossa</w:t>
      </w:r>
    </w:p>
    <w:p>
      <w:r>
        <w:t>Asiakasilta Palosaaren kirjastossa tiistaina 18.3. klo 17.30-18.30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