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Draama-sali, Vaasan kaupunginkirjasto, Kirjastonkatu 13, Vaasa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13:00-13:40 Herra Hakkaraisen satutuokio</w:t>
      </w:r>
    </w:p>
    <w:p>
      <w:r>
        <w:t>Herra Hakkaraisen satutuokio pääkirjaston Draama-salissa lauantaina 15.3.2025 klo 13.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