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18:00-18:00 Oi muistatko vielä sen kansanlaulun?</w:t>
      </w:r>
    </w:p>
    <w:p>
      <w:r>
        <w:t>Kuula-opiston viulu- ja sello-oppilaiden 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