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Kuula-sali</w:t>
      </w:r>
    </w:p>
    <w:p>
      <w:r>
        <w:t>7.3.2025 perjantai</w:t>
      </w:r>
    </w:p>
    <w:p>
      <w:pPr>
        <w:pStyle w:val="Heading1"/>
      </w:pPr>
      <w:r>
        <w:t>7.3.2025 perjantai</w:t>
      </w:r>
    </w:p>
    <w:p>
      <w:pPr>
        <w:pStyle w:val="Heading2"/>
      </w:pPr>
      <w:r>
        <w:t>19:00-19:00 Nuorten pianoakatemian  vierailukonsertti</w:t>
      </w:r>
    </w:p>
    <w:p>
      <w:r>
        <w:t>Kuula-opistoon tulee pianisteja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