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Idrottsparken i Larsmo, konstgräsplan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14:00-16:00 Division 3 match</w:t>
      </w:r>
    </w:p>
    <w:p>
      <w:r>
        <w:t>Match LBK - SJK-j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