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Stadsbiblioteket i Jakobstad, Runebergsgatan 12, Jakobstad 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16:00-20:00 Förlagsdagarna: LIVE</w:t>
      </w:r>
    </w:p>
    <w:p>
      <w:r>
        <w:t>Ett spännande tillfälle för alla oss bokälskare där vi får vara med digitalt när förlagen presenterar nya titlar.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