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10:00-12:30 Starka rumpor och smärtfria ryggar - träningsevent med Isak Nyqvist</w:t>
      </w:r>
    </w:p>
    <w:p>
      <w:r>
        <w:t>Möt Isak Nyqvist, personlig tränare och Instagramprofil med över en halv miljon följare på sina some-kanaler.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