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AX, Bennäs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13:30-14:00 Sagostund med BUU-klubben</w:t>
      </w:r>
    </w:p>
    <w:p>
      <w:r>
        <w:t>Malin från BUU-klubben läser Snälla Stella sluta skälla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