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13:00-19:00 Musiikkia Veturitallissa</w:t>
      </w:r>
    </w:p>
    <w:p>
      <w:r>
        <w:t>Wärtsilä avaa Veturitallin yleisölle. Lämpimästi tervetuloa avoimiin oviin musiikin ja hyvän keskustelun merkeissä!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