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kirkon kellari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18:00-18:00 Under valven</w:t>
      </w:r>
    </w:p>
    <w:p>
      <w:r>
        <w:t xml:space="preserve">Nokkahuiluguru Eero Saunamäki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