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Ero Lapsiperheessä-työ, Varastokatu 12 D, Vaasa. </w:t>
      </w:r>
    </w:p>
    <w:p>
      <w:r>
        <w:t>9.4.2025 keskiviikko</w:t>
      </w:r>
    </w:p>
    <w:p>
      <w:pPr>
        <w:pStyle w:val="Heading1"/>
      </w:pPr>
      <w:r>
        <w:t>9.4.2025-28.5.2025</w:t>
      </w:r>
    </w:p>
    <w:p>
      <w:pPr>
        <w:pStyle w:val="Heading2"/>
      </w:pPr>
      <w:r>
        <w:t>17:00-19:00 Eronneiden vanhempien vertaistukiryhmä</w:t>
      </w:r>
    </w:p>
    <w:p>
      <w:r>
        <w:t>Tervetuloa eronneiden vanhempien vertaistukiryhmään!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