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Kållby samlingshus (Centrumvägen 260 68800 Kållby)</w:t>
      </w:r>
    </w:p>
    <w:p>
      <w:r>
        <w:t>3.5.2025 lauantai</w:t>
      </w:r>
    </w:p>
    <w:p>
      <w:pPr>
        <w:pStyle w:val="Heading1"/>
      </w:pPr>
      <w:r>
        <w:t>3.5.2025-25.5.2025</w:t>
      </w:r>
    </w:p>
    <w:p>
      <w:pPr>
        <w:pStyle w:val="Heading2"/>
      </w:pPr>
      <w:r>
        <w:t>10:00-18:00 Grundkurs för ordningsvakter i Kållby</w:t>
      </w:r>
    </w:p>
    <w:p>
      <w:r>
        <w:t xml:space="preserve">Vill du utbilda dig till ordningsvakt och ha möjlighet att jobba för både föreningar, barer och evenemangsarrangörer?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