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09:30-11:00 Kutupaikkojen kunnostaminen</w:t>
      </w:r>
    </w:p>
    <w:p>
      <w:r>
        <w:t>Vesienhoito painopisteenä kunnostus - webinaarikoulutussarja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