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20:00-22:00 Mimie Moore Jazz Edition</w:t>
      </w:r>
    </w:p>
    <w:p>
      <w:r>
        <w:t xml:space="preserve">Seitsemän hengen bändi juhlii 10-vuotisjuhlaansa "10 Years of Honey" -kiertueella!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