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Felénin talo, Kristiinankaupunki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15:00-18:00 Historiallinen iltapäivä</w:t>
      </w:r>
    </w:p>
    <w:p>
      <w:r>
        <w:t>Jarkko Ikkelä-Koski kertoo sanoin ja kuvin vanhasta Kristiinasta uusin valokuvin Felénin talolla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