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Arken, Hörnvägen 1 Närpes</w:t>
      </w:r>
    </w:p>
    <w:p>
      <w:r>
        <w:t>30.3.2025 sunnuntai</w:t>
      </w:r>
    </w:p>
    <w:p>
      <w:pPr>
        <w:pStyle w:val="Heading1"/>
      </w:pPr>
      <w:r>
        <w:t>30.3.2025 sunnuntai</w:t>
      </w:r>
    </w:p>
    <w:p>
      <w:pPr>
        <w:pStyle w:val="Heading2"/>
      </w:pPr>
      <w:r>
        <w:t>16:00-16:00 Taide- ja musiikki-iltapäivä Arkenissa, Hörnvägen 1 Närpiön keskustassa.</w:t>
      </w:r>
    </w:p>
    <w:p>
      <w:r>
        <w:t>Taiteilija Barbro Finne näyttää omia tauluja ja David Strömbäck esiintyy laulajana.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